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7C760" w14:textId="1468CA51" w:rsidR="005A5482" w:rsidRPr="00932AFD" w:rsidRDefault="003F6852" w:rsidP="00157C37">
      <w:pPr>
        <w:pStyle w:val="Title"/>
        <w:pBdr>
          <w:bottom w:val="none" w:sz="0" w:space="0" w:color="auto"/>
        </w:pBdr>
        <w:shd w:val="clear" w:color="auto" w:fill="FFFFFF" w:themeFill="background1"/>
        <w:rPr>
          <w:rFonts w:ascii="Candara" w:hAnsi="Candara" w:cstheme="majorHAnsi"/>
          <w:b/>
          <w:bCs/>
          <w:color w:val="auto"/>
        </w:rPr>
      </w:pPr>
      <w:r w:rsidRPr="00932AFD">
        <w:rPr>
          <w:rFonts w:ascii="Candara" w:hAnsi="Candara" w:cstheme="majorHAnsi"/>
          <w:b/>
          <w:bCs/>
          <w:color w:val="auto"/>
        </w:rPr>
        <w:t xml:space="preserve">Meeting </w:t>
      </w:r>
      <w:r w:rsidR="00A86BC9" w:rsidRPr="00932AFD">
        <w:rPr>
          <w:rFonts w:ascii="Candara" w:hAnsi="Candara" w:cstheme="majorHAnsi"/>
          <w:b/>
          <w:bCs/>
          <w:color w:val="auto"/>
        </w:rPr>
        <w:t>Agenda</w:t>
      </w:r>
      <w:r w:rsidR="00563A69" w:rsidRPr="00932AFD">
        <w:rPr>
          <w:rFonts w:ascii="Candara" w:hAnsi="Candara" w:cstheme="majorHAnsi"/>
          <w:b/>
          <w:bCs/>
          <w:color w:val="auto"/>
        </w:rPr>
        <w:t xml:space="preserve"> Template</w:t>
      </w:r>
    </w:p>
    <w:p w14:paraId="4068A443" w14:textId="255607C3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Meeting Title</w:t>
      </w:r>
      <w:r w:rsidRPr="00932AFD">
        <w:rPr>
          <w:rFonts w:ascii="Candara" w:hAnsi="Candara" w:cstheme="majorHAnsi"/>
        </w:rPr>
        <w:t xml:space="preserve">: </w:t>
      </w:r>
    </w:p>
    <w:p w14:paraId="11D9232D" w14:textId="3547FA31" w:rsidR="002100A8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Date</w:t>
      </w:r>
      <w:r w:rsidRPr="00932AFD">
        <w:rPr>
          <w:rFonts w:ascii="Candara" w:hAnsi="Candara" w:cstheme="majorHAnsi"/>
        </w:rPr>
        <w:t xml:space="preserve">: </w:t>
      </w:r>
    </w:p>
    <w:p w14:paraId="076DCEE7" w14:textId="497C013A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Time</w:t>
      </w:r>
      <w:r w:rsidRPr="00932AFD">
        <w:rPr>
          <w:rFonts w:ascii="Candara" w:hAnsi="Candara" w:cstheme="majorHAnsi"/>
        </w:rPr>
        <w:t xml:space="preserve">: </w:t>
      </w:r>
    </w:p>
    <w:p w14:paraId="1AA7376E" w14:textId="19396247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Location / Platform</w:t>
      </w:r>
      <w:r w:rsidRPr="00932AFD">
        <w:rPr>
          <w:rFonts w:ascii="Candara" w:hAnsi="Candara" w:cstheme="majorHAnsi"/>
        </w:rPr>
        <w:t>:</w:t>
      </w:r>
      <w:r w:rsidR="00962B34" w:rsidRPr="00932AFD">
        <w:rPr>
          <w:rFonts w:ascii="Candara" w:hAnsi="Candara" w:cstheme="majorHAnsi"/>
        </w:rPr>
        <w:t xml:space="preserve"> </w:t>
      </w:r>
    </w:p>
    <w:p w14:paraId="1C0643B1" w14:textId="2CEB72A9" w:rsidR="005A5482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Organizer</w:t>
      </w:r>
      <w:r w:rsidRPr="00932AFD">
        <w:rPr>
          <w:rFonts w:ascii="Candara" w:hAnsi="Candara" w:cstheme="majorHAnsi"/>
        </w:rPr>
        <w:t xml:space="preserve">: </w:t>
      </w:r>
    </w:p>
    <w:p w14:paraId="32D17B8E" w14:textId="54DA3F2D" w:rsidR="00531888" w:rsidRPr="00932AFD" w:rsidRDefault="003F6852" w:rsidP="00DE2B1C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</w:rPr>
        <w:t xml:space="preserve"> </w:t>
      </w:r>
      <w:r w:rsidR="00531888" w:rsidRPr="00932AFD">
        <w:rPr>
          <w:rFonts w:ascii="Candara" w:hAnsi="Candara" w:cstheme="majorHAnsi"/>
          <w:b/>
          <w:bCs/>
        </w:rPr>
        <w:t>Attendee</w:t>
      </w:r>
      <w:r w:rsidR="004338E0" w:rsidRPr="00932AFD">
        <w:rPr>
          <w:rFonts w:ascii="Candara" w:hAnsi="Candara" w:cstheme="majorHAnsi"/>
          <w:b/>
          <w:bCs/>
        </w:rPr>
        <w:t>s</w:t>
      </w:r>
      <w:r w:rsidR="00531888" w:rsidRPr="00932AFD">
        <w:rPr>
          <w:rFonts w:ascii="Candara" w:hAnsi="Candara" w:cstheme="majorHAnsi"/>
        </w:rPr>
        <w:t xml:space="preserve">: </w:t>
      </w:r>
    </w:p>
    <w:p w14:paraId="53143812" w14:textId="5F11E55F" w:rsidR="00341C35" w:rsidRPr="00932AFD" w:rsidRDefault="00F2266B" w:rsidP="00157C37">
      <w:pPr>
        <w:pStyle w:val="Heading1"/>
        <w:shd w:val="clear" w:color="auto" w:fill="FFFFFF" w:themeFill="background1"/>
        <w:rPr>
          <w:rFonts w:ascii="Candara" w:hAnsi="Candara" w:cstheme="majorHAnsi"/>
          <w:color w:val="auto"/>
        </w:rPr>
      </w:pPr>
      <w:r w:rsidRPr="00932AFD">
        <w:rPr>
          <w:rFonts w:ascii="Candara" w:hAnsi="Candara" w:cstheme="majorHAnsi"/>
          <w:color w:val="auto"/>
        </w:rPr>
        <w:t>Agenda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38"/>
        <w:gridCol w:w="3438"/>
        <w:gridCol w:w="1782"/>
        <w:gridCol w:w="3294"/>
      </w:tblGrid>
      <w:tr w:rsidR="00157C37" w:rsidRPr="00932AFD" w14:paraId="39CB3D6E" w14:textId="77777777" w:rsidTr="00157C37">
        <w:trPr>
          <w:trHeight w:hRule="exact" w:val="432"/>
          <w:jc w:val="center"/>
        </w:trPr>
        <w:tc>
          <w:tcPr>
            <w:tcW w:w="1638" w:type="dxa"/>
            <w:shd w:val="clear" w:color="auto" w:fill="FFFFFF" w:themeFill="background1"/>
            <w:vAlign w:val="center"/>
          </w:tcPr>
          <w:p w14:paraId="2A3C28CC" w14:textId="21879E91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Time</w:t>
            </w:r>
          </w:p>
        </w:tc>
        <w:tc>
          <w:tcPr>
            <w:tcW w:w="3438" w:type="dxa"/>
            <w:shd w:val="clear" w:color="auto" w:fill="FFFFFF" w:themeFill="background1"/>
            <w:vAlign w:val="center"/>
          </w:tcPr>
          <w:p w14:paraId="60F5F632" w14:textId="0954656C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Topic</w:t>
            </w: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56F2BF11" w14:textId="20C22D34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Presenter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998E663" w14:textId="3418A737" w:rsidR="00341C35" w:rsidRPr="007A1CF2" w:rsidRDefault="00341C35" w:rsidP="00157C37">
            <w:pPr>
              <w:rPr>
                <w:rFonts w:ascii="Candara" w:hAnsi="Candara"/>
                <w:b/>
                <w:bCs/>
              </w:rPr>
            </w:pPr>
            <w:r w:rsidRPr="007A1CF2">
              <w:rPr>
                <w:rFonts w:ascii="Candara" w:hAnsi="Candara"/>
                <w:b/>
                <w:bCs/>
              </w:rPr>
              <w:t>Notes</w:t>
            </w:r>
          </w:p>
        </w:tc>
      </w:tr>
      <w:tr w:rsidR="00157C37" w:rsidRPr="00932AFD" w14:paraId="05EC2630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5007A28" w14:textId="7E2F7C79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E5B182A" w14:textId="746C6A1B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47BACF9C" w14:textId="082AFE5A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64BB7108" w14:textId="0B1A39E0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2CF9714D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F81B097" w14:textId="33BB31C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3D6070B0" w14:textId="0F0E540D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7CFF5FE" w14:textId="3BE659C3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401CD3E3" w14:textId="05DDD7F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012AB1FB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787C5589" w14:textId="6F713F9A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4EA5C4F" w14:textId="0AF18B1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DE42023" w14:textId="1EC51CE0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73B1A598" w14:textId="2F710B23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331BA7AD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5DFAA41A" w14:textId="46036A1F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737662F1" w14:textId="3C0279B2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FBEB9A1" w14:textId="6B1266E6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72E4158D" w14:textId="7408DB29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7A93610D" w14:textId="77777777" w:rsidTr="00157C37">
        <w:trPr>
          <w:trHeight w:hRule="exact" w:val="720"/>
          <w:jc w:val="center"/>
        </w:trPr>
        <w:tc>
          <w:tcPr>
            <w:tcW w:w="1638" w:type="dxa"/>
            <w:vAlign w:val="center"/>
          </w:tcPr>
          <w:p w14:paraId="46FC6F97" w14:textId="76B9DC67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  <w:b/>
                <w:bCs/>
              </w:rPr>
            </w:pPr>
          </w:p>
        </w:tc>
        <w:tc>
          <w:tcPr>
            <w:tcW w:w="3438" w:type="dxa"/>
            <w:vAlign w:val="center"/>
          </w:tcPr>
          <w:p w14:paraId="5D51C23B" w14:textId="46E5BE14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24952B20" w14:textId="1B2DCB87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09A42E5D" w14:textId="04A3EFA8" w:rsidR="004872B4" w:rsidRPr="00932AFD" w:rsidRDefault="004872B4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</w:tbl>
    <w:p w14:paraId="3DDE4C8B" w14:textId="2B5F6569" w:rsidR="005A5482" w:rsidRPr="00932AFD" w:rsidRDefault="00F2266B" w:rsidP="00157C37">
      <w:pPr>
        <w:pStyle w:val="Heading1"/>
        <w:shd w:val="clear" w:color="auto" w:fill="FFFFFF" w:themeFill="background1"/>
        <w:rPr>
          <w:rFonts w:ascii="Candara" w:hAnsi="Candara" w:cstheme="majorHAnsi"/>
          <w:color w:val="auto"/>
        </w:rPr>
      </w:pPr>
      <w:r w:rsidRPr="00932AFD">
        <w:rPr>
          <w:rFonts w:ascii="Candara" w:hAnsi="Candara" w:cstheme="majorHAnsi"/>
          <w:color w:val="auto"/>
        </w:rPr>
        <w:t>Action Items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800"/>
        <w:gridCol w:w="3294"/>
      </w:tblGrid>
      <w:tr w:rsidR="00157C37" w:rsidRPr="00932AFD" w14:paraId="5FF77F41" w14:textId="77777777" w:rsidTr="00157C37">
        <w:trPr>
          <w:trHeight w:hRule="exact" w:val="432"/>
          <w:jc w:val="center"/>
        </w:trPr>
        <w:tc>
          <w:tcPr>
            <w:tcW w:w="5058" w:type="dxa"/>
            <w:shd w:val="clear" w:color="auto" w:fill="FFFFFF" w:themeFill="background1"/>
            <w:vAlign w:val="center"/>
          </w:tcPr>
          <w:p w14:paraId="26BE520D" w14:textId="215BF6ED" w:rsidR="002B60F9" w:rsidRPr="00932AFD" w:rsidRDefault="00651EE0" w:rsidP="00157C37">
            <w:pPr>
              <w:rPr>
                <w:rFonts w:ascii="Candara" w:hAnsi="Candara"/>
                <w:b/>
                <w:bCs/>
              </w:rPr>
            </w:pPr>
            <w:r w:rsidRPr="00932AFD">
              <w:rPr>
                <w:rFonts w:ascii="Candara" w:hAnsi="Candara"/>
                <w:b/>
                <w:bCs/>
              </w:rPr>
              <w:t>Action Item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E5E737E" w14:textId="4FA78ABD" w:rsidR="002B60F9" w:rsidRPr="00932AFD" w:rsidRDefault="002B60F9" w:rsidP="00157C37">
            <w:pPr>
              <w:rPr>
                <w:rFonts w:ascii="Candara" w:hAnsi="Candara"/>
                <w:b/>
                <w:bCs/>
              </w:rPr>
            </w:pPr>
            <w:r w:rsidRPr="00932AFD">
              <w:rPr>
                <w:rFonts w:ascii="Candara" w:hAnsi="Candara"/>
                <w:b/>
                <w:bCs/>
              </w:rPr>
              <w:t>Responsible</w:t>
            </w:r>
          </w:p>
        </w:tc>
        <w:tc>
          <w:tcPr>
            <w:tcW w:w="3294" w:type="dxa"/>
            <w:shd w:val="clear" w:color="auto" w:fill="FFFFFF" w:themeFill="background1"/>
            <w:vAlign w:val="center"/>
          </w:tcPr>
          <w:p w14:paraId="3881A082" w14:textId="4CE437F9" w:rsidR="002B60F9" w:rsidRPr="00932AFD" w:rsidRDefault="002B60F9" w:rsidP="00157C37">
            <w:pPr>
              <w:rPr>
                <w:rFonts w:ascii="Candara" w:hAnsi="Candara"/>
                <w:b/>
                <w:bCs/>
              </w:rPr>
            </w:pPr>
            <w:r w:rsidRPr="00932AFD">
              <w:rPr>
                <w:rFonts w:ascii="Candara" w:hAnsi="Candara"/>
                <w:b/>
                <w:bCs/>
              </w:rPr>
              <w:t>Due</w:t>
            </w:r>
            <w:r w:rsidR="00231547" w:rsidRPr="00932AFD">
              <w:rPr>
                <w:rFonts w:ascii="Candara" w:hAnsi="Candara"/>
                <w:b/>
                <w:bCs/>
              </w:rPr>
              <w:t xml:space="preserve"> Date</w:t>
            </w:r>
          </w:p>
        </w:tc>
      </w:tr>
      <w:tr w:rsidR="00157C37" w:rsidRPr="00932AFD" w14:paraId="518722C2" w14:textId="77777777" w:rsidTr="00157C37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4D9CD43" w14:textId="0EA72793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22A4455B" w14:textId="41B9C429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13056883" w14:textId="03E89BA0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46B4D09F" w14:textId="77777777" w:rsidTr="00157C37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484D5D05" w14:textId="749D6B0F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AF65BE9" w14:textId="1ED88CC7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3830E458" w14:textId="6313AD63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  <w:tr w:rsidR="00157C37" w:rsidRPr="00932AFD" w14:paraId="2014F8EE" w14:textId="77777777" w:rsidTr="00157C37">
        <w:trPr>
          <w:trHeight w:hRule="exact" w:val="720"/>
          <w:jc w:val="center"/>
        </w:trPr>
        <w:tc>
          <w:tcPr>
            <w:tcW w:w="5058" w:type="dxa"/>
            <w:vAlign w:val="center"/>
          </w:tcPr>
          <w:p w14:paraId="363353E6" w14:textId="7BFDA554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A2680C9" w14:textId="4BAB0C24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  <w:tc>
          <w:tcPr>
            <w:tcW w:w="3294" w:type="dxa"/>
            <w:vAlign w:val="center"/>
          </w:tcPr>
          <w:p w14:paraId="62277DE1" w14:textId="43DF7103" w:rsidR="002B60F9" w:rsidRPr="00932AFD" w:rsidRDefault="002B60F9" w:rsidP="00157C37">
            <w:pPr>
              <w:shd w:val="clear" w:color="auto" w:fill="FFFFFF" w:themeFill="background1"/>
              <w:rPr>
                <w:rFonts w:ascii="Candara" w:hAnsi="Candara" w:cstheme="majorHAnsi"/>
              </w:rPr>
            </w:pPr>
          </w:p>
        </w:tc>
      </w:tr>
    </w:tbl>
    <w:p w14:paraId="41D1660E" w14:textId="6FA170A5" w:rsidR="005A5482" w:rsidRPr="00932AFD" w:rsidRDefault="00F2266B" w:rsidP="00157C37">
      <w:pPr>
        <w:pStyle w:val="Heading1"/>
        <w:shd w:val="clear" w:color="auto" w:fill="FFFFFF" w:themeFill="background1"/>
        <w:rPr>
          <w:rFonts w:ascii="Candara" w:hAnsi="Candara" w:cstheme="majorHAnsi"/>
          <w:color w:val="auto"/>
        </w:rPr>
      </w:pPr>
      <w:r w:rsidRPr="00932AFD">
        <w:rPr>
          <w:rFonts w:ascii="Candara" w:hAnsi="Candara" w:cstheme="majorHAnsi"/>
          <w:color w:val="auto"/>
        </w:rPr>
        <w:t>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52"/>
      </w:tblGrid>
      <w:tr w:rsidR="00157C37" w:rsidRPr="00932AFD" w14:paraId="64A56579" w14:textId="77777777" w:rsidTr="00157C37">
        <w:trPr>
          <w:trHeight w:val="720"/>
        </w:trPr>
        <w:tc>
          <w:tcPr>
            <w:tcW w:w="10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85A84" w14:textId="03B6AD57" w:rsidR="0048049E" w:rsidRPr="00932AFD" w:rsidRDefault="000E5915" w:rsidP="00157C37">
            <w:pPr>
              <w:rPr>
                <w:rFonts w:ascii="Candara" w:hAnsi="Candara"/>
              </w:rPr>
            </w:pPr>
            <w:r w:rsidRPr="00932AFD">
              <w:rPr>
                <w:rFonts w:ascii="Candara" w:hAnsi="Candara"/>
              </w:rPr>
              <w:t xml:space="preserve"> </w:t>
            </w:r>
          </w:p>
        </w:tc>
      </w:tr>
    </w:tbl>
    <w:p w14:paraId="31904DEB" w14:textId="132644F8" w:rsidR="002B3921" w:rsidRPr="00932AFD" w:rsidRDefault="008C498F" w:rsidP="00157C37">
      <w:pPr>
        <w:shd w:val="clear" w:color="auto" w:fill="FFFFFF" w:themeFill="background1"/>
        <w:rPr>
          <w:rFonts w:ascii="Candara" w:hAnsi="Candara" w:cstheme="majorHAnsi"/>
        </w:rPr>
      </w:pPr>
      <w:r w:rsidRPr="00932AFD">
        <w:rPr>
          <w:rFonts w:ascii="Candara" w:hAnsi="Candara" w:cstheme="majorHAnsi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9D7A318" wp14:editId="0D1A97F1">
            <wp:simplePos x="0" y="0"/>
            <wp:positionH relativeFrom="margin">
              <wp:posOffset>5149850</wp:posOffset>
            </wp:positionH>
            <wp:positionV relativeFrom="paragraph">
              <wp:posOffset>43180</wp:posOffset>
            </wp:positionV>
            <wp:extent cx="1170305" cy="401955"/>
            <wp:effectExtent l="0" t="0" r="0" b="0"/>
            <wp:wrapNone/>
            <wp:docPr id="2" name="Picture 2" descr="A blue and black logo&#10;&#10;AI-generated content may be incorrect.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black logo&#10;&#10;AI-generated content may be incorrect.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B3921" w:rsidRPr="00932AFD" w:rsidSect="00F2266B">
      <w:pgSz w:w="12240" w:h="15840" w:code="1"/>
      <w:pgMar w:top="936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11784273">
    <w:abstractNumId w:val="8"/>
  </w:num>
  <w:num w:numId="2" w16cid:durableId="1557426040">
    <w:abstractNumId w:val="6"/>
  </w:num>
  <w:num w:numId="3" w16cid:durableId="727534670">
    <w:abstractNumId w:val="5"/>
  </w:num>
  <w:num w:numId="4" w16cid:durableId="2076933437">
    <w:abstractNumId w:val="4"/>
  </w:num>
  <w:num w:numId="5" w16cid:durableId="522982584">
    <w:abstractNumId w:val="7"/>
  </w:num>
  <w:num w:numId="6" w16cid:durableId="522746177">
    <w:abstractNumId w:val="3"/>
  </w:num>
  <w:num w:numId="7" w16cid:durableId="932127723">
    <w:abstractNumId w:val="2"/>
  </w:num>
  <w:num w:numId="8" w16cid:durableId="2114284586">
    <w:abstractNumId w:val="1"/>
  </w:num>
  <w:num w:numId="9" w16cid:durableId="18497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6C1B"/>
    <w:rsid w:val="0006063C"/>
    <w:rsid w:val="00065F7F"/>
    <w:rsid w:val="000970DF"/>
    <w:rsid w:val="000A2387"/>
    <w:rsid w:val="000A6856"/>
    <w:rsid w:val="000E5915"/>
    <w:rsid w:val="00111FF0"/>
    <w:rsid w:val="0015074B"/>
    <w:rsid w:val="00157C37"/>
    <w:rsid w:val="001A084D"/>
    <w:rsid w:val="001A29C1"/>
    <w:rsid w:val="001B0EE4"/>
    <w:rsid w:val="001D728F"/>
    <w:rsid w:val="001E63A7"/>
    <w:rsid w:val="002100A8"/>
    <w:rsid w:val="00231547"/>
    <w:rsid w:val="00241F62"/>
    <w:rsid w:val="00250E19"/>
    <w:rsid w:val="0029639D"/>
    <w:rsid w:val="002B3921"/>
    <w:rsid w:val="002B60F9"/>
    <w:rsid w:val="002F0709"/>
    <w:rsid w:val="00310410"/>
    <w:rsid w:val="00326F90"/>
    <w:rsid w:val="00341C35"/>
    <w:rsid w:val="003919AC"/>
    <w:rsid w:val="003B4388"/>
    <w:rsid w:val="003C15EB"/>
    <w:rsid w:val="003C60EB"/>
    <w:rsid w:val="003E341A"/>
    <w:rsid w:val="003F2380"/>
    <w:rsid w:val="003F6852"/>
    <w:rsid w:val="00431F9A"/>
    <w:rsid w:val="004338E0"/>
    <w:rsid w:val="0043782E"/>
    <w:rsid w:val="004464F8"/>
    <w:rsid w:val="004547DD"/>
    <w:rsid w:val="0048049E"/>
    <w:rsid w:val="004872B4"/>
    <w:rsid w:val="004A1E86"/>
    <w:rsid w:val="004B30A2"/>
    <w:rsid w:val="00525BC1"/>
    <w:rsid w:val="00531888"/>
    <w:rsid w:val="00563A69"/>
    <w:rsid w:val="00595001"/>
    <w:rsid w:val="005A5482"/>
    <w:rsid w:val="005B2100"/>
    <w:rsid w:val="005C30FD"/>
    <w:rsid w:val="005C39A2"/>
    <w:rsid w:val="005D2DB2"/>
    <w:rsid w:val="0061129A"/>
    <w:rsid w:val="00651EE0"/>
    <w:rsid w:val="006E4EE8"/>
    <w:rsid w:val="00727275"/>
    <w:rsid w:val="007523FD"/>
    <w:rsid w:val="00774936"/>
    <w:rsid w:val="007A1CF2"/>
    <w:rsid w:val="007C284D"/>
    <w:rsid w:val="00834420"/>
    <w:rsid w:val="008C498F"/>
    <w:rsid w:val="008C6B02"/>
    <w:rsid w:val="00932AFD"/>
    <w:rsid w:val="00946D69"/>
    <w:rsid w:val="009560F6"/>
    <w:rsid w:val="009618F7"/>
    <w:rsid w:val="00962B34"/>
    <w:rsid w:val="00963131"/>
    <w:rsid w:val="009B5184"/>
    <w:rsid w:val="009C60B0"/>
    <w:rsid w:val="009C6C52"/>
    <w:rsid w:val="00A41758"/>
    <w:rsid w:val="00A52ED1"/>
    <w:rsid w:val="00A5693A"/>
    <w:rsid w:val="00A86BC9"/>
    <w:rsid w:val="00AA1D8D"/>
    <w:rsid w:val="00AE05C2"/>
    <w:rsid w:val="00B04902"/>
    <w:rsid w:val="00B47730"/>
    <w:rsid w:val="00B6334E"/>
    <w:rsid w:val="00B71023"/>
    <w:rsid w:val="00B90C2F"/>
    <w:rsid w:val="00BA5F58"/>
    <w:rsid w:val="00BD2959"/>
    <w:rsid w:val="00BD5E2E"/>
    <w:rsid w:val="00BE246D"/>
    <w:rsid w:val="00BE71F4"/>
    <w:rsid w:val="00C17D68"/>
    <w:rsid w:val="00C32FED"/>
    <w:rsid w:val="00C80187"/>
    <w:rsid w:val="00CB0664"/>
    <w:rsid w:val="00CC7312"/>
    <w:rsid w:val="00CD5BD7"/>
    <w:rsid w:val="00CF19E6"/>
    <w:rsid w:val="00D144F2"/>
    <w:rsid w:val="00D202F1"/>
    <w:rsid w:val="00D63739"/>
    <w:rsid w:val="00D65C25"/>
    <w:rsid w:val="00D84C6A"/>
    <w:rsid w:val="00DB5B88"/>
    <w:rsid w:val="00DD01B5"/>
    <w:rsid w:val="00DD61CA"/>
    <w:rsid w:val="00DE2B1C"/>
    <w:rsid w:val="00E22F57"/>
    <w:rsid w:val="00E82778"/>
    <w:rsid w:val="00EB7E6A"/>
    <w:rsid w:val="00ED0367"/>
    <w:rsid w:val="00EF476E"/>
    <w:rsid w:val="00F2266B"/>
    <w:rsid w:val="00F25658"/>
    <w:rsid w:val="00F27CD5"/>
    <w:rsid w:val="00F5042A"/>
    <w:rsid w:val="00F749C4"/>
    <w:rsid w:val="00F811EB"/>
    <w:rsid w:val="00F97A49"/>
    <w:rsid w:val="00FC693F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FAFE00"/>
  <w14:defaultImageDpi w14:val="330"/>
  <w15:docId w15:val="{8B0E4F04-6CB0-4A29-865F-42924B567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45C7D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548AB7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94B6D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94B6D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59473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94B6D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94B6D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345C7D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345C7D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94B6D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94B6D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94B6D2" w:themeColor="accent1"/>
      </w:pBdr>
      <w:spacing w:before="200" w:after="280"/>
      <w:ind w:left="936" w:right="936"/>
    </w:pPr>
    <w:rPr>
      <w:b/>
      <w:bCs/>
      <w:i/>
      <w:iCs/>
      <w:color w:val="94B6D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94B6D2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94B6D2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DD8047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DD8047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4B6D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804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B81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8B25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BA79D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68C8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E5D462-8220-4DB3-93AD-CE6C05324B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A34682-2428-4DE9-A3E5-F9FBC38F089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A874DF31-484B-4C9A-9708-7916CA0882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26</Words>
  <Characters>160</Characters>
  <Application>Microsoft Office Word</Application>
  <DocSecurity>0</DocSecurity>
  <Lines>48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182</CharactersWithSpaces>
  <SharedDoc>false</SharedDoc>
  <HyperlinkBase/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>generated by python-docx</dc:description>
  <dcterms:created xsi:type="dcterms:W3CDTF">2013-12-23T23:15:00.0000000Z</dcterms:created>
  <dcterms:modified xsi:type="dcterms:W3CDTF">2025-11-29T12:12:00.0000000Z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