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07245244" w:rsidR="005A5482" w:rsidRPr="00BD2959" w:rsidRDefault="00A86BC9">
      <w:pPr>
        <w:pStyle w:val="Title"/>
        <w:rPr>
          <w:rFonts w:cstheme="majorHAnsi"/>
        </w:rPr>
      </w:pPr>
      <w:r w:rsidRPr="00BD2959">
        <w:rPr>
          <w:rFonts w:cstheme="majorHAnsi"/>
          <w:noProof/>
        </w:rPr>
        <w:drawing>
          <wp:anchor distT="0" distB="0" distL="114300" distR="114300" simplePos="0" relativeHeight="251657216" behindDoc="0" locked="0" layoutInCell="1" allowOverlap="1" wp14:anchorId="19D7A318" wp14:editId="71AFB35D">
            <wp:simplePos x="0" y="0"/>
            <wp:positionH relativeFrom="margin">
              <wp:posOffset>5143500</wp:posOffset>
            </wp:positionH>
            <wp:positionV relativeFrom="paragraph">
              <wp:posOffset>-13335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59">
        <w:rPr>
          <w:rFonts w:cstheme="majorHAnsi"/>
        </w:rPr>
        <w:t>Agenda</w:t>
      </w:r>
      <w:r w:rsidR="00563A69" w:rsidRPr="00BD2959">
        <w:rPr>
          <w:rFonts w:cstheme="majorHAnsi"/>
        </w:rPr>
        <w:t xml:space="preserve"> Template</w:t>
      </w:r>
    </w:p>
    <w:p w14:paraId="4068A443" w14:textId="23B8F3B5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Meeting Title</w:t>
      </w:r>
      <w:r w:rsidRPr="00BD2959">
        <w:rPr>
          <w:rFonts w:asciiTheme="majorHAnsi" w:hAnsiTheme="majorHAnsi" w:cstheme="majorHAnsi"/>
        </w:rPr>
        <w:t xml:space="preserve">: </w:t>
      </w:r>
    </w:p>
    <w:p w14:paraId="11D9232D" w14:textId="096A349C" w:rsidR="002100A8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Date</w:t>
      </w:r>
      <w:r w:rsidRPr="00BD2959">
        <w:rPr>
          <w:rFonts w:asciiTheme="majorHAnsi" w:hAnsiTheme="majorHAnsi" w:cstheme="majorHAnsi"/>
        </w:rPr>
        <w:t xml:space="preserve">: </w:t>
      </w:r>
    </w:p>
    <w:p w14:paraId="076DCEE7" w14:textId="4A70ED95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Time</w:t>
      </w:r>
      <w:r w:rsidRPr="00BD2959">
        <w:rPr>
          <w:rFonts w:asciiTheme="majorHAnsi" w:hAnsiTheme="majorHAnsi" w:cstheme="majorHAnsi"/>
        </w:rPr>
        <w:t xml:space="preserve">: </w:t>
      </w:r>
    </w:p>
    <w:p w14:paraId="1AA7376E" w14:textId="7B304DC4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Location / Platform</w:t>
      </w:r>
      <w:r w:rsidRPr="00BD2959">
        <w:rPr>
          <w:rFonts w:asciiTheme="majorHAnsi" w:hAnsiTheme="majorHAnsi" w:cstheme="majorHAnsi"/>
        </w:rPr>
        <w:t>:</w:t>
      </w:r>
      <w:r w:rsidR="00962B34" w:rsidRPr="00BD2959">
        <w:rPr>
          <w:rFonts w:asciiTheme="majorHAnsi" w:hAnsiTheme="majorHAnsi" w:cstheme="majorHAnsi"/>
        </w:rPr>
        <w:t xml:space="preserve"> </w:t>
      </w:r>
    </w:p>
    <w:p w14:paraId="1C0643B1" w14:textId="554D1E20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Organizer</w:t>
      </w:r>
      <w:r w:rsidRPr="00BD2959">
        <w:rPr>
          <w:rFonts w:asciiTheme="majorHAnsi" w:hAnsiTheme="majorHAnsi" w:cstheme="majorHAnsi"/>
        </w:rPr>
        <w:t xml:space="preserve">: </w:t>
      </w:r>
    </w:p>
    <w:p w14:paraId="32D17B8E" w14:textId="0A8997C1" w:rsidR="00531888" w:rsidRPr="00BD2959" w:rsidRDefault="00531888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Attendee</w:t>
      </w:r>
      <w:r w:rsidR="004338E0" w:rsidRPr="00E22F57">
        <w:rPr>
          <w:rFonts w:asciiTheme="majorHAnsi" w:hAnsiTheme="majorHAnsi" w:cstheme="majorHAnsi"/>
          <w:b/>
          <w:bCs/>
        </w:rPr>
        <w:t>s</w:t>
      </w:r>
      <w:r w:rsidRPr="00BD2959">
        <w:rPr>
          <w:rFonts w:asciiTheme="majorHAnsi" w:hAnsiTheme="majorHAnsi" w:cstheme="majorHAnsi"/>
        </w:rPr>
        <w:t xml:space="preserve">: </w:t>
      </w:r>
    </w:p>
    <w:p w14:paraId="53143812" w14:textId="06DA1D41" w:rsidR="00341C35" w:rsidRPr="00BD2959" w:rsidRDefault="00994692" w:rsidP="00341C35">
      <w:pPr>
        <w:pStyle w:val="Heading1"/>
        <w:rPr>
          <w:rFonts w:cstheme="majorHAnsi"/>
        </w:rPr>
      </w:pPr>
      <w:r w:rsidRPr="00BD2959">
        <w:rPr>
          <w:rFonts w:cstheme="majorHAnsi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:rsidRPr="00BD2959" w14:paraId="39CB3D6E" w14:textId="77777777" w:rsidTr="007C284D">
        <w:trPr>
          <w:trHeight w:hRule="exact" w:val="432"/>
          <w:jc w:val="center"/>
        </w:trPr>
        <w:tc>
          <w:tcPr>
            <w:tcW w:w="1638" w:type="dxa"/>
            <w:shd w:val="clear" w:color="auto" w:fill="AD84C6" w:themeFill="accent1"/>
            <w:vAlign w:val="center"/>
          </w:tcPr>
          <w:p w14:paraId="2A3C28CC" w14:textId="21879E91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AD84C6" w:themeFill="accent1"/>
            <w:vAlign w:val="center"/>
          </w:tcPr>
          <w:p w14:paraId="60F5F632" w14:textId="0954656C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AD84C6" w:themeFill="accent1"/>
            <w:vAlign w:val="center"/>
          </w:tcPr>
          <w:p w14:paraId="56F2BF11" w14:textId="20C22D34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AD84C6" w:themeFill="accent1"/>
            <w:vAlign w:val="center"/>
          </w:tcPr>
          <w:p w14:paraId="3998E663" w14:textId="3418A737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Notes</w:t>
            </w:r>
          </w:p>
        </w:tc>
      </w:tr>
      <w:tr w:rsidR="004872B4" w:rsidRPr="00BD2959" w14:paraId="05EC2630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2326045E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23CA4E2E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47BACF9C" w14:textId="2DAEBE6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5B8F90B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2CF9714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1D1A191C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9CD1E8F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37CFF5FE" w14:textId="16B0703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3E2BAD8B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012AB1FB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53F7C4C5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2AD789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3DE42023" w14:textId="3AFC78A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0D4213C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331BA7A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2DA73CB3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26C34E8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1FBEB9A1" w14:textId="58288D5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63448ED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7A93610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3B33981F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0902604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24952B20" w14:textId="6B4D214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BF81A6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</w:tbl>
    <w:p w14:paraId="3DDE4C8B" w14:textId="2F13BA2B" w:rsidR="005A5482" w:rsidRPr="00BD2959" w:rsidRDefault="00994692">
      <w:pPr>
        <w:pStyle w:val="Heading1"/>
        <w:rPr>
          <w:rFonts w:cstheme="majorHAnsi"/>
        </w:rPr>
      </w:pPr>
      <w:r w:rsidRPr="00BD2959">
        <w:rPr>
          <w:rFonts w:cstheme="majorHAnsi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:rsidRPr="00BD2959" w14:paraId="5FF77F41" w14:textId="77777777" w:rsidTr="009C0044">
        <w:trPr>
          <w:trHeight w:hRule="exact" w:val="432"/>
          <w:jc w:val="center"/>
        </w:trPr>
        <w:tc>
          <w:tcPr>
            <w:tcW w:w="5058" w:type="dxa"/>
            <w:shd w:val="clear" w:color="auto" w:fill="AD84C6" w:themeFill="accent1"/>
            <w:vAlign w:val="center"/>
          </w:tcPr>
          <w:p w14:paraId="26BE520D" w14:textId="215BF6ED" w:rsidR="002B60F9" w:rsidRPr="00BD2959" w:rsidRDefault="00651EE0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AD84C6" w:themeFill="accent1"/>
            <w:vAlign w:val="center"/>
          </w:tcPr>
          <w:p w14:paraId="6E5E737E" w14:textId="4FA78AB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AD84C6" w:themeFill="accent1"/>
            <w:vAlign w:val="center"/>
          </w:tcPr>
          <w:p w14:paraId="3881A082" w14:textId="3159E88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Due</w:t>
            </w:r>
            <w:r w:rsidR="00231547"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:rsidRPr="00BD2959" w14:paraId="518722C2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3615C946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22A4455B" w14:textId="03E6534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455FB66D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46B4D09F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63833611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5AF65BE9" w14:textId="6ABCAE9A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7AF85E23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2014F8EE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4B196800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6A2680C9" w14:textId="044AF80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57266EF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</w:tbl>
    <w:p w14:paraId="41D1660E" w14:textId="489ADD60" w:rsidR="005A5482" w:rsidRPr="00BD2959" w:rsidRDefault="00994692">
      <w:pPr>
        <w:pStyle w:val="Heading1"/>
        <w:rPr>
          <w:rFonts w:cstheme="majorHAnsi"/>
        </w:rPr>
      </w:pPr>
      <w:r w:rsidRPr="00BD2959">
        <w:rPr>
          <w:rFonts w:cstheme="majorHAnsi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:rsidRPr="00BD2959" w14:paraId="64A56579" w14:textId="77777777" w:rsidTr="00FF2CA5">
        <w:trPr>
          <w:trHeight w:val="720"/>
        </w:trPr>
        <w:tc>
          <w:tcPr>
            <w:tcW w:w="10152" w:type="dxa"/>
            <w:vAlign w:val="center"/>
          </w:tcPr>
          <w:p w14:paraId="5BA85A84" w14:textId="485ABAB5" w:rsidR="0048049E" w:rsidRPr="00BD2959" w:rsidRDefault="000E5915" w:rsidP="002B3921">
            <w:pPr>
              <w:rPr>
                <w:rFonts w:asciiTheme="majorHAnsi" w:hAnsiTheme="majorHAnsi" w:cstheme="majorHAnsi"/>
              </w:rPr>
            </w:pPr>
            <w:r w:rsidRPr="00BD295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904DEB" w14:textId="1662A562" w:rsidR="002B3921" w:rsidRPr="00BD2959" w:rsidRDefault="002B3921" w:rsidP="002B3921">
      <w:pPr>
        <w:rPr>
          <w:rFonts w:asciiTheme="majorHAnsi" w:hAnsiTheme="majorHAnsi" w:cstheme="majorHAnsi"/>
        </w:rPr>
      </w:pPr>
    </w:p>
    <w:sectPr w:rsidR="002B3921" w:rsidRPr="00BD2959" w:rsidSect="005D2DB2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52786"/>
    <w:rsid w:val="0006063C"/>
    <w:rsid w:val="000970DF"/>
    <w:rsid w:val="000A2387"/>
    <w:rsid w:val="000A6856"/>
    <w:rsid w:val="000E5915"/>
    <w:rsid w:val="00111FF0"/>
    <w:rsid w:val="001259CB"/>
    <w:rsid w:val="0015074B"/>
    <w:rsid w:val="001A084D"/>
    <w:rsid w:val="001A29C1"/>
    <w:rsid w:val="001B0EE4"/>
    <w:rsid w:val="001D728F"/>
    <w:rsid w:val="001E63A7"/>
    <w:rsid w:val="002100A8"/>
    <w:rsid w:val="00231547"/>
    <w:rsid w:val="00250E19"/>
    <w:rsid w:val="0029639D"/>
    <w:rsid w:val="002B3921"/>
    <w:rsid w:val="002B60F9"/>
    <w:rsid w:val="002F0709"/>
    <w:rsid w:val="00326F90"/>
    <w:rsid w:val="00341C35"/>
    <w:rsid w:val="003C60EB"/>
    <w:rsid w:val="003E341A"/>
    <w:rsid w:val="00431F9A"/>
    <w:rsid w:val="004338E0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51EE0"/>
    <w:rsid w:val="006E4EE8"/>
    <w:rsid w:val="00727275"/>
    <w:rsid w:val="00747779"/>
    <w:rsid w:val="00774936"/>
    <w:rsid w:val="007955F4"/>
    <w:rsid w:val="007C284D"/>
    <w:rsid w:val="00834420"/>
    <w:rsid w:val="0089383F"/>
    <w:rsid w:val="008C34D3"/>
    <w:rsid w:val="00946D69"/>
    <w:rsid w:val="009560F6"/>
    <w:rsid w:val="009618F7"/>
    <w:rsid w:val="00962B34"/>
    <w:rsid w:val="00981C32"/>
    <w:rsid w:val="00994692"/>
    <w:rsid w:val="009B5184"/>
    <w:rsid w:val="009C0044"/>
    <w:rsid w:val="009C60B0"/>
    <w:rsid w:val="009C6C52"/>
    <w:rsid w:val="00A41758"/>
    <w:rsid w:val="00A52ED1"/>
    <w:rsid w:val="00A5693A"/>
    <w:rsid w:val="00A86BC9"/>
    <w:rsid w:val="00AA1D8D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F19E6"/>
    <w:rsid w:val="00D202F1"/>
    <w:rsid w:val="00D40EBE"/>
    <w:rsid w:val="00D63739"/>
    <w:rsid w:val="00D65C25"/>
    <w:rsid w:val="00DD01B5"/>
    <w:rsid w:val="00DD61CA"/>
    <w:rsid w:val="00E22F57"/>
    <w:rsid w:val="00E82778"/>
    <w:rsid w:val="00ED0367"/>
    <w:rsid w:val="00EF476E"/>
    <w:rsid w:val="00F25658"/>
    <w:rsid w:val="00F27CD5"/>
    <w:rsid w:val="00F5042A"/>
    <w:rsid w:val="00F749C4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0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9347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AD84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59347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AD84C6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AD84C6" w:themeColor="accent1"/>
      </w:pBdr>
      <w:spacing w:before="200" w:after="280"/>
      <w:ind w:left="936" w:right="936"/>
    </w:pPr>
    <w:rPr>
      <w:b/>
      <w:bCs/>
      <w:i/>
      <w:iCs/>
      <w:color w:val="AD84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AD84C6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AD84C6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8784C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8784C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497288" w:themeColor="accent4" w:themeShade="BF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1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  <w:shd w:val="clear" w:color="auto" w:fill="EAE0F1" w:themeFill="accent1" w:themeFillTint="3F"/>
      </w:tcPr>
    </w:tblStylePr>
    <w:tblStylePr w:type="band2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1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  <w:shd w:val="clear" w:color="auto" w:fill="E1E0F1" w:themeFill="accent2" w:themeFillTint="3F"/>
      </w:tcPr>
    </w:tblStylePr>
    <w:tblStylePr w:type="band2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1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  <w:shd w:val="clear" w:color="auto" w:fill="D6DCE6" w:themeFill="accent3" w:themeFillTint="3F"/>
      </w:tcPr>
    </w:tblStylePr>
    <w:tblStylePr w:type="band2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1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  <w:shd w:val="clear" w:color="auto" w:fill="D9E5EB" w:themeFill="accent4" w:themeFillTint="3F"/>
      </w:tcPr>
    </w:tblStylePr>
    <w:tblStylePr w:type="band2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1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  <w:shd w:val="clear" w:color="auto" w:fill="DBE0E0" w:themeFill="accent6" w:themeFillTint="3F"/>
      </w:tcPr>
    </w:tblStylePr>
    <w:tblStylePr w:type="band2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0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0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5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0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84C6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shd w:val="clear" w:color="auto" w:fill="EAE0F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4C7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shd w:val="clear" w:color="auto" w:fill="E1E0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739A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shd w:val="clear" w:color="auto" w:fill="D6DCE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7AF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shd w:val="clear" w:color="auto" w:fill="D9E5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8183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shd w:val="clear" w:color="auto" w:fill="DBE0E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84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84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84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84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0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4C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4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4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0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73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73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73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7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7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7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5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C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81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81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81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0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  <w:insideV w:val="single" w:sz="8" w:space="0" w:color="C1A2D4" w:themeColor="accent1" w:themeTint="BF"/>
      </w:tblBorders>
    </w:tblPr>
    <w:tcPr>
      <w:shd w:val="clear" w:color="auto" w:fill="EAE0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A2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  <w:insideV w:val="single" w:sz="8" w:space="0" w:color="A4A2D5" w:themeColor="accent2" w:themeTint="BF"/>
      </w:tblBorders>
    </w:tblPr>
    <w:tcPr>
      <w:shd w:val="clear" w:color="auto" w:fill="E1E0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2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  <w:insideV w:val="single" w:sz="8" w:space="0" w:color="8495B4" w:themeColor="accent3" w:themeTint="BF"/>
      </w:tblBorders>
    </w:tblPr>
    <w:tcPr>
      <w:shd w:val="clear" w:color="auto" w:fill="D6DC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5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  <w:insideV w:val="single" w:sz="8" w:space="0" w:color="8EB0C3" w:themeColor="accent4" w:themeTint="BF"/>
      </w:tblBorders>
    </w:tblPr>
    <w:tcPr>
      <w:shd w:val="clear" w:color="auto" w:fill="D9E5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0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  <w:insideV w:val="single" w:sz="8" w:space="0" w:color="92A1A2" w:themeColor="accent6" w:themeTint="BF"/>
      </w:tblBorders>
    </w:tblPr>
    <w:tcPr>
      <w:shd w:val="clear" w:color="auto" w:fill="DBE0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A1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cPr>
      <w:shd w:val="clear" w:color="auto" w:fill="EAE0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2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6F3" w:themeFill="accent1" w:themeFillTint="33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tcBorders>
          <w:insideH w:val="single" w:sz="6" w:space="0" w:color="AD84C6" w:themeColor="accent1"/>
          <w:insideV w:val="single" w:sz="6" w:space="0" w:color="AD84C6" w:themeColor="accent1"/>
        </w:tcBorders>
        <w:shd w:val="clear" w:color="auto" w:fill="D6C1E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cPr>
      <w:shd w:val="clear" w:color="auto" w:fill="E1E0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F3" w:themeFill="accent2" w:themeFillTint="33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tcBorders>
          <w:insideH w:val="single" w:sz="6" w:space="0" w:color="8784C7" w:themeColor="accent2"/>
          <w:insideV w:val="single" w:sz="6" w:space="0" w:color="8784C7" w:themeColor="accent2"/>
        </w:tcBorders>
        <w:shd w:val="clear" w:color="auto" w:fill="C2C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cPr>
      <w:shd w:val="clear" w:color="auto" w:fill="D6DC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1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B" w:themeFill="accent3" w:themeFillTint="33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tcBorders>
          <w:insideH w:val="single" w:sz="6" w:space="0" w:color="5D739A" w:themeColor="accent3"/>
          <w:insideV w:val="single" w:sz="6" w:space="0" w:color="5D739A" w:themeColor="accent3"/>
        </w:tcBorders>
        <w:shd w:val="clear" w:color="auto" w:fill="ADB8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cPr>
      <w:shd w:val="clear" w:color="auto" w:fill="D9E5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AEF" w:themeFill="accent4" w:themeFillTint="33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tcBorders>
          <w:insideH w:val="single" w:sz="6" w:space="0" w:color="6997AF" w:themeColor="accent4"/>
          <w:insideV w:val="single" w:sz="6" w:space="0" w:color="6997AF" w:themeColor="accent4"/>
        </w:tcBorders>
        <w:shd w:val="clear" w:color="auto" w:fill="B4C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cPr>
      <w:shd w:val="clear" w:color="auto" w:fill="DBE0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6" w:themeFill="accent6" w:themeFillTint="33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tcBorders>
          <w:insideH w:val="single" w:sz="6" w:space="0" w:color="6F8183" w:themeColor="accent6"/>
          <w:insideV w:val="single" w:sz="6" w:space="0" w:color="6F8183" w:themeColor="accent6"/>
        </w:tcBorders>
        <w:shd w:val="clear" w:color="auto" w:fill="B6C0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C1E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C1E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0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1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8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8C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5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B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0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0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0C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84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34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4EA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3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4D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73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39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56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97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C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72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81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0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E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E87" w:themeColor="accent1" w:themeShade="99"/>
          <w:insideV w:val="nil"/>
        </w:tcBorders>
        <w:shd w:val="clear" w:color="auto" w:fill="6B3E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E87" w:themeFill="accent1" w:themeFillShade="99"/>
      </w:tcPr>
    </w:tblStylePr>
    <w:tblStylePr w:type="band1Vert">
      <w:tblPr/>
      <w:tcPr>
        <w:shd w:val="clear" w:color="auto" w:fill="DECDE8" w:themeFill="accent1" w:themeFillTint="66"/>
      </w:tcPr>
    </w:tblStylePr>
    <w:tblStylePr w:type="band1Horz">
      <w:tblPr/>
      <w:tcPr>
        <w:shd w:val="clear" w:color="auto" w:fill="D6C1E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E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E88" w:themeColor="accent2" w:themeShade="99"/>
          <w:insideV w:val="nil"/>
        </w:tcBorders>
        <w:shd w:val="clear" w:color="auto" w:fill="413E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E88" w:themeFill="accent2" w:themeFillShade="99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2C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97AF" w:themeColor="accent4"/>
        <w:left w:val="single" w:sz="4" w:space="0" w:color="5D739A" w:themeColor="accent3"/>
        <w:bottom w:val="single" w:sz="4" w:space="0" w:color="5D739A" w:themeColor="accent3"/>
        <w:right w:val="single" w:sz="4" w:space="0" w:color="5D73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44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445C" w:themeColor="accent3" w:themeShade="99"/>
          <w:insideV w:val="nil"/>
        </w:tcBorders>
        <w:shd w:val="clear" w:color="auto" w:fill="3744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45C" w:themeFill="accent3" w:themeFillShade="99"/>
      </w:tcPr>
    </w:tblStylePr>
    <w:tblStylePr w:type="band1Vert">
      <w:tblPr/>
      <w:tcPr>
        <w:shd w:val="clear" w:color="auto" w:fill="BDC6D7" w:themeFill="accent3" w:themeFillTint="66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739A" w:themeColor="accent3"/>
        <w:left w:val="single" w:sz="4" w:space="0" w:color="6997AF" w:themeColor="accent4"/>
        <w:bottom w:val="single" w:sz="4" w:space="0" w:color="6997AF" w:themeColor="accent4"/>
        <w:right w:val="single" w:sz="4" w:space="0" w:color="6997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4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B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B6D" w:themeColor="accent4" w:themeShade="99"/>
          <w:insideV w:val="nil"/>
        </w:tcBorders>
        <w:shd w:val="clear" w:color="auto" w:fill="3A5B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B6D" w:themeFill="accent4" w:themeFillShade="99"/>
      </w:tcPr>
    </w:tblStylePr>
    <w:tblStylePr w:type="band1Vert">
      <w:tblPr/>
      <w:tcPr>
        <w:shd w:val="clear" w:color="auto" w:fill="C3D5DF" w:themeFill="accent4" w:themeFillTint="66"/>
      </w:tcPr>
    </w:tblStylePr>
    <w:tblStylePr w:type="band1Horz">
      <w:tblPr/>
      <w:tcPr>
        <w:shd w:val="clear" w:color="auto" w:fill="B4C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8183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6F8183" w:themeColor="accent6"/>
        <w:bottom w:val="single" w:sz="4" w:space="0" w:color="6F8183" w:themeColor="accent6"/>
        <w:right w:val="single" w:sz="4" w:space="0" w:color="6F81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D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D4E" w:themeColor="accent6" w:themeShade="99"/>
          <w:insideV w:val="nil"/>
        </w:tcBorders>
        <w:shd w:val="clear" w:color="auto" w:fill="424D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D4E" w:themeFill="accent6" w:themeFillShade="99"/>
      </w:tcPr>
    </w:tblStylePr>
    <w:tblStylePr w:type="band1Vert">
      <w:tblPr/>
      <w:tcPr>
        <w:shd w:val="clear" w:color="auto" w:fill="C4CCCD" w:themeFill="accent6" w:themeFillTint="66"/>
      </w:tcPr>
    </w:tblStylePr>
    <w:tblStylePr w:type="band1Horz">
      <w:tblPr/>
      <w:tcPr>
        <w:shd w:val="clear" w:color="auto" w:fill="B6C0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2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1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7A92" w:themeFill="accent4" w:themeFillShade="CC"/>
      </w:tcPr>
    </w:tblStylePr>
    <w:tblStylePr w:type="lastRow">
      <w:rPr>
        <w:b/>
        <w:bCs/>
        <w:color w:val="4E7A9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4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5B7A" w:themeFill="accent3" w:themeFillShade="CC"/>
      </w:tcPr>
    </w:tblStylePr>
    <w:tblStylePr w:type="lastRow">
      <w:rPr>
        <w:b/>
        <w:bCs/>
        <w:color w:val="4A5B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shd w:val="clear" w:color="auto" w:fill="E1EA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668" w:themeFill="accent6" w:themeFillShade="CC"/>
      </w:tcPr>
    </w:tblStylePr>
    <w:tblStylePr w:type="lastRow">
      <w:rPr>
        <w:b/>
        <w:bCs/>
        <w:color w:val="5866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6F3" w:themeFill="accent1" w:themeFillTint="33"/>
    </w:tcPr>
    <w:tblStylePr w:type="firstRow">
      <w:rPr>
        <w:b/>
        <w:bCs/>
      </w:rPr>
      <w:tblPr/>
      <w:tcPr>
        <w:shd w:val="clear" w:color="auto" w:fill="DECD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CD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</w:rPr>
      <w:tblPr/>
      <w:tcPr>
        <w:shd w:val="clear" w:color="auto" w:fill="CECD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D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2EB" w:themeFill="accent3" w:themeFillTint="33"/>
    </w:tcPr>
    <w:tblStylePr w:type="firstRow">
      <w:rPr>
        <w:b/>
        <w:bCs/>
      </w:rPr>
      <w:tblPr/>
      <w:tcPr>
        <w:shd w:val="clear" w:color="auto" w:fill="BDC6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6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AEF" w:themeFill="accent4" w:themeFillTint="33"/>
    </w:tcPr>
    <w:tblStylePr w:type="firstRow">
      <w:rPr>
        <w:b/>
        <w:bCs/>
      </w:rPr>
      <w:tblPr/>
      <w:tcPr>
        <w:shd w:val="clear" w:color="auto" w:fill="C3D5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5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6E6" w:themeFill="accent6" w:themeFillTint="33"/>
    </w:tcPr>
    <w:tblStylePr w:type="firstRow">
      <w:rPr>
        <w:b/>
        <w:bCs/>
      </w:rPr>
      <w:tblPr/>
      <w:tcPr>
        <w:shd w:val="clear" w:color="auto" w:fill="C4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98666-C46A-45B5-AB26-562EDCDC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3BABE-4481-4AA5-BF23-28F1921B2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32DDF9-FC91-4014-8B5F-250BED400E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</Words>
  <Characters>153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2025-11-29T12:12:00.0000000Z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