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C760" w14:textId="4C5844E3" w:rsidR="005A5482" w:rsidRDefault="00A86BC9">
      <w:pPr>
        <w:pStyle w:val="Title"/>
      </w:pPr>
      <w:r w:rsidRPr="00EE6E36">
        <w:rPr>
          <w:rFonts w:ascii="Aptos Narrow" w:hAnsi="Aptos Narrow"/>
          <w:noProof/>
        </w:rPr>
        <w:drawing>
          <wp:anchor distT="0" distB="0" distL="114300" distR="114300" simplePos="0" relativeHeight="251658240" behindDoc="0" locked="0" layoutInCell="1" allowOverlap="1" wp14:anchorId="19D7A318" wp14:editId="5B843578">
            <wp:simplePos x="0" y="0"/>
            <wp:positionH relativeFrom="margin">
              <wp:posOffset>5143500</wp:posOffset>
            </wp:positionH>
            <wp:positionV relativeFrom="paragraph">
              <wp:posOffset>-13335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Meeting Agenda</w:t>
      </w:r>
      <w:r w:rsidR="00563A69">
        <w:t xml:space="preserve"> Template</w:t>
      </w:r>
    </w:p>
    <w:p w14:paraId="4068A443" w14:textId="2AB5CE35" w:rsidR="005A5482" w:rsidRDefault="000F4611">
      <w:r>
        <w:t xml:space="preserve">Meeting Title: </w:t>
      </w:r>
    </w:p>
    <w:p w14:paraId="11D9232D" w14:textId="1BB48EE3" w:rsidR="002100A8" w:rsidRDefault="000F4611">
      <w:r>
        <w:t xml:space="preserve">Date: </w:t>
      </w:r>
    </w:p>
    <w:p w14:paraId="076DCEE7" w14:textId="78DA66D0" w:rsidR="005A5482" w:rsidRDefault="000F4611">
      <w:r>
        <w:t xml:space="preserve">Time: </w:t>
      </w:r>
    </w:p>
    <w:p w14:paraId="1AA7376E" w14:textId="6DA73D49" w:rsidR="005A5482" w:rsidRDefault="000F4611">
      <w:r>
        <w:t>Location / Platform:</w:t>
      </w:r>
      <w:r w:rsidR="00962B34">
        <w:t xml:space="preserve"> </w:t>
      </w:r>
    </w:p>
    <w:p w14:paraId="1C0643B1" w14:textId="43E6FFF2" w:rsidR="005A5482" w:rsidRDefault="000F4611">
      <w:r>
        <w:t xml:space="preserve">Organizer: </w:t>
      </w:r>
    </w:p>
    <w:p w14:paraId="32D17B8E" w14:textId="0FF5CC72" w:rsidR="00531888" w:rsidRDefault="00531888">
      <w:r>
        <w:t>Attendee</w:t>
      </w:r>
      <w:r w:rsidR="004338E0">
        <w:t>s</w:t>
      </w:r>
      <w:r>
        <w:t xml:space="preserve">: </w:t>
      </w:r>
    </w:p>
    <w:p w14:paraId="53143812" w14:textId="49B7EF8B" w:rsidR="00341C35" w:rsidRDefault="000F4611" w:rsidP="00341C35">
      <w:pPr>
        <w:pStyle w:val="Heading1"/>
      </w:pPr>
      <w:r>
        <w:t>Agenda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3438"/>
        <w:gridCol w:w="1782"/>
        <w:gridCol w:w="3294"/>
      </w:tblGrid>
      <w:tr w:rsidR="00341C35" w14:paraId="39CB3D6E" w14:textId="77777777" w:rsidTr="007C284D">
        <w:trPr>
          <w:trHeight w:hRule="exact" w:val="432"/>
          <w:jc w:val="center"/>
        </w:trPr>
        <w:tc>
          <w:tcPr>
            <w:tcW w:w="1638" w:type="dxa"/>
            <w:shd w:val="clear" w:color="auto" w:fill="4F81BD" w:themeFill="accent1"/>
            <w:vAlign w:val="center"/>
          </w:tcPr>
          <w:p w14:paraId="2A3C28CC" w14:textId="21879E91" w:rsidR="00341C35" w:rsidRPr="00341C35" w:rsidRDefault="00341C35" w:rsidP="00341C35">
            <w:pPr>
              <w:rPr>
                <w:b/>
                <w:bCs/>
                <w:color w:val="FFFFFF" w:themeColor="background1"/>
              </w:rPr>
            </w:pPr>
            <w:r w:rsidRPr="00341C35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3438" w:type="dxa"/>
            <w:shd w:val="clear" w:color="auto" w:fill="4F81BD" w:themeFill="accent1"/>
            <w:vAlign w:val="center"/>
          </w:tcPr>
          <w:p w14:paraId="60F5F632" w14:textId="0954656C" w:rsidR="00341C35" w:rsidRPr="00341C35" w:rsidRDefault="00341C35" w:rsidP="00341C35">
            <w:pPr>
              <w:rPr>
                <w:b/>
                <w:bCs/>
                <w:color w:val="FFFFFF" w:themeColor="background1"/>
              </w:rPr>
            </w:pPr>
            <w:r w:rsidRPr="00341C35">
              <w:rPr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1782" w:type="dxa"/>
            <w:shd w:val="clear" w:color="auto" w:fill="4F81BD" w:themeFill="accent1"/>
            <w:vAlign w:val="center"/>
          </w:tcPr>
          <w:p w14:paraId="56F2BF11" w14:textId="20C22D34" w:rsidR="00341C35" w:rsidRPr="00341C35" w:rsidRDefault="00341C35" w:rsidP="00341C35">
            <w:pPr>
              <w:rPr>
                <w:b/>
                <w:bCs/>
                <w:color w:val="FFFFFF" w:themeColor="background1"/>
              </w:rPr>
            </w:pPr>
            <w:r w:rsidRPr="00341C35">
              <w:rPr>
                <w:b/>
                <w:bCs/>
                <w:color w:val="FFFFFF" w:themeColor="background1"/>
              </w:rPr>
              <w:t>Presenter</w:t>
            </w:r>
          </w:p>
        </w:tc>
        <w:tc>
          <w:tcPr>
            <w:tcW w:w="3294" w:type="dxa"/>
            <w:shd w:val="clear" w:color="auto" w:fill="4F81BD" w:themeFill="accent1"/>
            <w:vAlign w:val="center"/>
          </w:tcPr>
          <w:p w14:paraId="3998E663" w14:textId="3418A737" w:rsidR="00341C35" w:rsidRPr="00341C35" w:rsidRDefault="00341C35" w:rsidP="00341C35">
            <w:pPr>
              <w:rPr>
                <w:b/>
                <w:bCs/>
                <w:color w:val="FFFFFF" w:themeColor="background1"/>
              </w:rPr>
            </w:pPr>
            <w:r w:rsidRPr="00341C35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4872B4" w14:paraId="05EC2630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5007A28" w14:textId="232790D4" w:rsidR="004872B4" w:rsidRPr="004872B4" w:rsidRDefault="004872B4" w:rsidP="004872B4">
            <w:pPr>
              <w:rPr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E5B182A" w14:textId="1224A701" w:rsidR="004872B4" w:rsidRDefault="004872B4" w:rsidP="004872B4"/>
        </w:tc>
        <w:tc>
          <w:tcPr>
            <w:tcW w:w="1782" w:type="dxa"/>
            <w:vAlign w:val="center"/>
          </w:tcPr>
          <w:p w14:paraId="47BACF9C" w14:textId="14FEE85B" w:rsidR="004872B4" w:rsidRDefault="004872B4" w:rsidP="004872B4"/>
        </w:tc>
        <w:tc>
          <w:tcPr>
            <w:tcW w:w="3294" w:type="dxa"/>
            <w:vAlign w:val="center"/>
          </w:tcPr>
          <w:p w14:paraId="64BB7108" w14:textId="63B0E99C" w:rsidR="004872B4" w:rsidRDefault="004872B4" w:rsidP="004872B4"/>
        </w:tc>
      </w:tr>
      <w:tr w:rsidR="004872B4" w14:paraId="2CF9714D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F81B097" w14:textId="0CF0DE45" w:rsidR="004872B4" w:rsidRPr="004872B4" w:rsidRDefault="004872B4" w:rsidP="004872B4">
            <w:pPr>
              <w:rPr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D6070B0" w14:textId="06A1EC3F" w:rsidR="004872B4" w:rsidRDefault="004872B4" w:rsidP="004872B4"/>
        </w:tc>
        <w:tc>
          <w:tcPr>
            <w:tcW w:w="1782" w:type="dxa"/>
            <w:vAlign w:val="center"/>
          </w:tcPr>
          <w:p w14:paraId="37CFF5FE" w14:textId="5859C330" w:rsidR="004872B4" w:rsidRDefault="004872B4" w:rsidP="004872B4"/>
        </w:tc>
        <w:tc>
          <w:tcPr>
            <w:tcW w:w="3294" w:type="dxa"/>
            <w:vAlign w:val="center"/>
          </w:tcPr>
          <w:p w14:paraId="401CD3E3" w14:textId="3FEBE916" w:rsidR="004872B4" w:rsidRDefault="004872B4" w:rsidP="004872B4"/>
        </w:tc>
      </w:tr>
      <w:tr w:rsidR="004872B4" w14:paraId="012AB1FB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787C5589" w14:textId="53C9574A" w:rsidR="004872B4" w:rsidRPr="004872B4" w:rsidRDefault="004872B4" w:rsidP="004872B4">
            <w:pPr>
              <w:rPr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4EA5C4F" w14:textId="32787FBE" w:rsidR="004872B4" w:rsidRDefault="004872B4" w:rsidP="004872B4"/>
        </w:tc>
        <w:tc>
          <w:tcPr>
            <w:tcW w:w="1782" w:type="dxa"/>
            <w:vAlign w:val="center"/>
          </w:tcPr>
          <w:p w14:paraId="3DE42023" w14:textId="7B48C9F4" w:rsidR="004872B4" w:rsidRDefault="004872B4" w:rsidP="004872B4"/>
        </w:tc>
        <w:tc>
          <w:tcPr>
            <w:tcW w:w="3294" w:type="dxa"/>
            <w:vAlign w:val="center"/>
          </w:tcPr>
          <w:p w14:paraId="73B1A598" w14:textId="0F8BA515" w:rsidR="004872B4" w:rsidRDefault="004872B4" w:rsidP="004872B4"/>
        </w:tc>
      </w:tr>
      <w:tr w:rsidR="004872B4" w14:paraId="331BA7AD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5DFAA41A" w14:textId="68051471" w:rsidR="004872B4" w:rsidRPr="004872B4" w:rsidRDefault="004872B4" w:rsidP="004872B4">
            <w:pPr>
              <w:rPr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737662F1" w14:textId="1CB85E44" w:rsidR="004872B4" w:rsidRDefault="004872B4" w:rsidP="004872B4"/>
        </w:tc>
        <w:tc>
          <w:tcPr>
            <w:tcW w:w="1782" w:type="dxa"/>
            <w:vAlign w:val="center"/>
          </w:tcPr>
          <w:p w14:paraId="1FBEB9A1" w14:textId="5BB07D00" w:rsidR="004872B4" w:rsidRDefault="004872B4" w:rsidP="004872B4"/>
        </w:tc>
        <w:tc>
          <w:tcPr>
            <w:tcW w:w="3294" w:type="dxa"/>
            <w:vAlign w:val="center"/>
          </w:tcPr>
          <w:p w14:paraId="72E4158D" w14:textId="6E26A5B8" w:rsidR="004872B4" w:rsidRDefault="004872B4" w:rsidP="004872B4"/>
        </w:tc>
      </w:tr>
      <w:tr w:rsidR="004872B4" w14:paraId="7A93610D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6FC6F97" w14:textId="4C5D61CE" w:rsidR="004872B4" w:rsidRPr="004872B4" w:rsidRDefault="004872B4" w:rsidP="004872B4">
            <w:pPr>
              <w:rPr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D51C23B" w14:textId="1DFB4A48" w:rsidR="004872B4" w:rsidRDefault="004872B4" w:rsidP="004872B4"/>
        </w:tc>
        <w:tc>
          <w:tcPr>
            <w:tcW w:w="1782" w:type="dxa"/>
            <w:vAlign w:val="center"/>
          </w:tcPr>
          <w:p w14:paraId="24952B20" w14:textId="3C4E2C03" w:rsidR="004872B4" w:rsidRDefault="004872B4" w:rsidP="004872B4"/>
        </w:tc>
        <w:tc>
          <w:tcPr>
            <w:tcW w:w="3294" w:type="dxa"/>
            <w:vAlign w:val="center"/>
          </w:tcPr>
          <w:p w14:paraId="09A42E5D" w14:textId="25EE26AB" w:rsidR="004872B4" w:rsidRDefault="004872B4" w:rsidP="004872B4"/>
        </w:tc>
      </w:tr>
    </w:tbl>
    <w:p w14:paraId="3DDE4C8B" w14:textId="40CB5B46" w:rsidR="005A5482" w:rsidRDefault="000F4611">
      <w:pPr>
        <w:pStyle w:val="Heading1"/>
      </w:pPr>
      <w:r>
        <w:t>Action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58"/>
        <w:gridCol w:w="1800"/>
        <w:gridCol w:w="3294"/>
      </w:tblGrid>
      <w:tr w:rsidR="002B60F9" w14:paraId="5FF77F41" w14:textId="77777777" w:rsidTr="001F60F0">
        <w:trPr>
          <w:trHeight w:hRule="exact" w:val="432"/>
          <w:jc w:val="center"/>
        </w:trPr>
        <w:tc>
          <w:tcPr>
            <w:tcW w:w="5058" w:type="dxa"/>
            <w:shd w:val="clear" w:color="auto" w:fill="4F81BD" w:themeFill="accent1"/>
            <w:vAlign w:val="center"/>
          </w:tcPr>
          <w:p w14:paraId="26BE520D" w14:textId="215BF6ED" w:rsidR="002B60F9" w:rsidRPr="00EF476E" w:rsidRDefault="00651EE0" w:rsidP="002B60F9">
            <w:pPr>
              <w:rPr>
                <w:b/>
                <w:bCs/>
                <w:color w:val="FFFFFF" w:themeColor="background1"/>
              </w:rPr>
            </w:pPr>
            <w:r w:rsidRPr="00EF476E">
              <w:rPr>
                <w:b/>
                <w:bCs/>
                <w:color w:val="FFFFFF" w:themeColor="background1"/>
              </w:rPr>
              <w:t>Action Item</w:t>
            </w:r>
          </w:p>
        </w:tc>
        <w:tc>
          <w:tcPr>
            <w:tcW w:w="1800" w:type="dxa"/>
            <w:shd w:val="clear" w:color="auto" w:fill="4F81BD" w:themeFill="accent1"/>
            <w:vAlign w:val="center"/>
          </w:tcPr>
          <w:p w14:paraId="6E5E737E" w14:textId="4FA78ABD" w:rsidR="002B60F9" w:rsidRPr="00EF476E" w:rsidRDefault="002B60F9" w:rsidP="002B60F9">
            <w:pPr>
              <w:rPr>
                <w:b/>
                <w:bCs/>
                <w:color w:val="FFFFFF" w:themeColor="background1"/>
              </w:rPr>
            </w:pPr>
            <w:r w:rsidRPr="00EF476E"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3294" w:type="dxa"/>
            <w:shd w:val="clear" w:color="auto" w:fill="4F81BD" w:themeFill="accent1"/>
            <w:vAlign w:val="center"/>
          </w:tcPr>
          <w:p w14:paraId="3881A082" w14:textId="3159E88D" w:rsidR="002B60F9" w:rsidRPr="00EF476E" w:rsidRDefault="002B60F9" w:rsidP="002B60F9">
            <w:pPr>
              <w:rPr>
                <w:b/>
                <w:bCs/>
                <w:color w:val="FFFFFF" w:themeColor="background1"/>
              </w:rPr>
            </w:pPr>
            <w:r w:rsidRPr="00EF476E">
              <w:rPr>
                <w:b/>
                <w:bCs/>
                <w:color w:val="FFFFFF" w:themeColor="background1"/>
              </w:rPr>
              <w:t>Due</w:t>
            </w:r>
            <w:r w:rsidR="00231547" w:rsidRPr="00EF476E">
              <w:rPr>
                <w:b/>
                <w:bCs/>
                <w:color w:val="FFFFFF" w:themeColor="background1"/>
              </w:rPr>
              <w:t xml:space="preserve"> Date</w:t>
            </w:r>
          </w:p>
        </w:tc>
      </w:tr>
      <w:tr w:rsidR="002B60F9" w14:paraId="518722C2" w14:textId="77777777" w:rsidTr="001F60F0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4D9CD43" w14:textId="10E1BFA6" w:rsidR="002B60F9" w:rsidRDefault="002B60F9" w:rsidP="002B60F9"/>
        </w:tc>
        <w:tc>
          <w:tcPr>
            <w:tcW w:w="1800" w:type="dxa"/>
            <w:vAlign w:val="center"/>
          </w:tcPr>
          <w:p w14:paraId="22A4455B" w14:textId="3C973BE6" w:rsidR="002B60F9" w:rsidRDefault="002B60F9" w:rsidP="002B60F9"/>
        </w:tc>
        <w:tc>
          <w:tcPr>
            <w:tcW w:w="3294" w:type="dxa"/>
            <w:vAlign w:val="center"/>
          </w:tcPr>
          <w:p w14:paraId="13056883" w14:textId="357DF7C6" w:rsidR="002B60F9" w:rsidRDefault="002B60F9" w:rsidP="002B60F9"/>
        </w:tc>
      </w:tr>
      <w:tr w:rsidR="002B60F9" w14:paraId="46B4D09F" w14:textId="77777777" w:rsidTr="001F60F0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484D5D05" w14:textId="3728C38C" w:rsidR="002B60F9" w:rsidRDefault="002B60F9" w:rsidP="002B60F9"/>
        </w:tc>
        <w:tc>
          <w:tcPr>
            <w:tcW w:w="1800" w:type="dxa"/>
            <w:vAlign w:val="center"/>
          </w:tcPr>
          <w:p w14:paraId="5AF65BE9" w14:textId="77BA0A44" w:rsidR="002B60F9" w:rsidRDefault="002B60F9" w:rsidP="002B60F9"/>
        </w:tc>
        <w:tc>
          <w:tcPr>
            <w:tcW w:w="3294" w:type="dxa"/>
            <w:vAlign w:val="center"/>
          </w:tcPr>
          <w:p w14:paraId="3830E458" w14:textId="3F81F5A8" w:rsidR="002B60F9" w:rsidRDefault="002B60F9" w:rsidP="002B60F9"/>
        </w:tc>
      </w:tr>
      <w:tr w:rsidR="002B60F9" w14:paraId="2014F8EE" w14:textId="77777777" w:rsidTr="001F60F0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63353E6" w14:textId="3C673459" w:rsidR="002B60F9" w:rsidRDefault="002B60F9" w:rsidP="002B60F9"/>
        </w:tc>
        <w:tc>
          <w:tcPr>
            <w:tcW w:w="1800" w:type="dxa"/>
            <w:vAlign w:val="center"/>
          </w:tcPr>
          <w:p w14:paraId="6A2680C9" w14:textId="5D52612F" w:rsidR="002B60F9" w:rsidRDefault="002B60F9" w:rsidP="002B60F9"/>
        </w:tc>
        <w:tc>
          <w:tcPr>
            <w:tcW w:w="3294" w:type="dxa"/>
            <w:vAlign w:val="center"/>
          </w:tcPr>
          <w:p w14:paraId="62277DE1" w14:textId="31E29A9E" w:rsidR="002B60F9" w:rsidRDefault="002B60F9" w:rsidP="002B60F9"/>
        </w:tc>
      </w:tr>
    </w:tbl>
    <w:p w14:paraId="41D1660E" w14:textId="2CC67FD8" w:rsidR="005A5482" w:rsidRDefault="000F4611">
      <w:pPr>
        <w:pStyle w:val="Heading1"/>
      </w:pPr>
      <w: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2B3921" w14:paraId="64A56579" w14:textId="77777777" w:rsidTr="00FF2CA5">
        <w:trPr>
          <w:trHeight w:val="720"/>
        </w:trPr>
        <w:tc>
          <w:tcPr>
            <w:tcW w:w="10152" w:type="dxa"/>
            <w:vAlign w:val="center"/>
          </w:tcPr>
          <w:p w14:paraId="5BA85A84" w14:textId="5E4FFFDD" w:rsidR="0048049E" w:rsidRDefault="000E5915" w:rsidP="002B3921">
            <w:r>
              <w:t xml:space="preserve"> </w:t>
            </w:r>
          </w:p>
        </w:tc>
      </w:tr>
    </w:tbl>
    <w:p w14:paraId="31904DEB" w14:textId="4FD3958F" w:rsidR="002B3921" w:rsidRPr="002B3921" w:rsidRDefault="002B3921" w:rsidP="002B3921"/>
    <w:sectPr w:rsidR="002B3921" w:rsidRPr="002B3921" w:rsidSect="00CF19E6">
      <w:pgSz w:w="12240" w:h="15840" w:code="1"/>
      <w:pgMar w:top="936" w:right="1152" w:bottom="79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1784273">
    <w:abstractNumId w:val="8"/>
  </w:num>
  <w:num w:numId="2" w16cid:durableId="1557426040">
    <w:abstractNumId w:val="6"/>
  </w:num>
  <w:num w:numId="3" w16cid:durableId="727534670">
    <w:abstractNumId w:val="5"/>
  </w:num>
  <w:num w:numId="4" w16cid:durableId="2076933437">
    <w:abstractNumId w:val="4"/>
  </w:num>
  <w:num w:numId="5" w16cid:durableId="522982584">
    <w:abstractNumId w:val="7"/>
  </w:num>
  <w:num w:numId="6" w16cid:durableId="522746177">
    <w:abstractNumId w:val="3"/>
  </w:num>
  <w:num w:numId="7" w16cid:durableId="932127723">
    <w:abstractNumId w:val="2"/>
  </w:num>
  <w:num w:numId="8" w16cid:durableId="2114284586">
    <w:abstractNumId w:val="1"/>
  </w:num>
  <w:num w:numId="9" w16cid:durableId="184975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70DF"/>
    <w:rsid w:val="000A2387"/>
    <w:rsid w:val="000A6856"/>
    <w:rsid w:val="000E5915"/>
    <w:rsid w:val="000F4611"/>
    <w:rsid w:val="00111FF0"/>
    <w:rsid w:val="0015074B"/>
    <w:rsid w:val="001A084D"/>
    <w:rsid w:val="001A29C1"/>
    <w:rsid w:val="001B0EE4"/>
    <w:rsid w:val="001D728F"/>
    <w:rsid w:val="001E63A7"/>
    <w:rsid w:val="001F60F0"/>
    <w:rsid w:val="002100A8"/>
    <w:rsid w:val="00231547"/>
    <w:rsid w:val="00250E19"/>
    <w:rsid w:val="0029639D"/>
    <w:rsid w:val="002B3921"/>
    <w:rsid w:val="002B60F9"/>
    <w:rsid w:val="002F0709"/>
    <w:rsid w:val="002F584A"/>
    <w:rsid w:val="00326F90"/>
    <w:rsid w:val="00341C35"/>
    <w:rsid w:val="003B4388"/>
    <w:rsid w:val="003C60EB"/>
    <w:rsid w:val="003E341A"/>
    <w:rsid w:val="00431F9A"/>
    <w:rsid w:val="004338E0"/>
    <w:rsid w:val="0048049E"/>
    <w:rsid w:val="004872B4"/>
    <w:rsid w:val="004A1E86"/>
    <w:rsid w:val="004B30A2"/>
    <w:rsid w:val="00525BC1"/>
    <w:rsid w:val="00531888"/>
    <w:rsid w:val="00563A69"/>
    <w:rsid w:val="005778C5"/>
    <w:rsid w:val="00595001"/>
    <w:rsid w:val="005A5482"/>
    <w:rsid w:val="005B118D"/>
    <w:rsid w:val="005B2100"/>
    <w:rsid w:val="005C30FD"/>
    <w:rsid w:val="005C39A2"/>
    <w:rsid w:val="00651EE0"/>
    <w:rsid w:val="006E4EE8"/>
    <w:rsid w:val="00727275"/>
    <w:rsid w:val="00774936"/>
    <w:rsid w:val="007C284D"/>
    <w:rsid w:val="00946D69"/>
    <w:rsid w:val="009560F6"/>
    <w:rsid w:val="009618F7"/>
    <w:rsid w:val="00962B34"/>
    <w:rsid w:val="009B5184"/>
    <w:rsid w:val="009C60B0"/>
    <w:rsid w:val="009C6C52"/>
    <w:rsid w:val="009E4DE5"/>
    <w:rsid w:val="00A41758"/>
    <w:rsid w:val="00A52ED1"/>
    <w:rsid w:val="00A5693A"/>
    <w:rsid w:val="00A86BC9"/>
    <w:rsid w:val="00A92E59"/>
    <w:rsid w:val="00AA1D8D"/>
    <w:rsid w:val="00B04902"/>
    <w:rsid w:val="00B47730"/>
    <w:rsid w:val="00B71023"/>
    <w:rsid w:val="00B90C2F"/>
    <w:rsid w:val="00B925F3"/>
    <w:rsid w:val="00BA5F58"/>
    <w:rsid w:val="00BD5E2E"/>
    <w:rsid w:val="00BE246D"/>
    <w:rsid w:val="00BE71F4"/>
    <w:rsid w:val="00C17D68"/>
    <w:rsid w:val="00C32FED"/>
    <w:rsid w:val="00C80187"/>
    <w:rsid w:val="00CB0664"/>
    <w:rsid w:val="00CF19E6"/>
    <w:rsid w:val="00D202F1"/>
    <w:rsid w:val="00D63739"/>
    <w:rsid w:val="00D65C25"/>
    <w:rsid w:val="00DD01B5"/>
    <w:rsid w:val="00DD61CA"/>
    <w:rsid w:val="00E82778"/>
    <w:rsid w:val="00ED0367"/>
    <w:rsid w:val="00EF476E"/>
    <w:rsid w:val="00F25658"/>
    <w:rsid w:val="00F27CD5"/>
    <w:rsid w:val="00F5042A"/>
    <w:rsid w:val="00F749C4"/>
    <w:rsid w:val="00FC693F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AFE00"/>
  <w14:defaultImageDpi w14:val="330"/>
  <w15:docId w15:val="{8B0E4F04-6CB0-4A29-865F-42924B56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B40785-3C4F-4BE0-9ECE-CDF695375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D0772-7DB8-43FD-9CAD-7A979FC2B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35DA12-06BC-4C7F-8A75-6E10C34E955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26</Words>
  <Characters>160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Base/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>generated by python-docx</dc:description>
  <dcterms:created xsi:type="dcterms:W3CDTF">2013-12-23T23:15:00.0000000Z</dcterms:created>
  <dcterms:modified xsi:type="dcterms:W3CDTF">2025-11-29T12:12:00.0000000Z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